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68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Ботнарь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проживающей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место работы: сведения отсутствуют,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00:01 </w:t>
      </w:r>
      <w:r>
        <w:rPr>
          <w:rStyle w:val="cat-FIOgrp-18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29.05.2025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18810586250529002854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</w:t>
      </w:r>
      <w:r>
        <w:rPr>
          <w:rFonts w:ascii="Times New Roman" w:eastAsia="Times New Roman" w:hAnsi="Times New Roman" w:cs="Times New Roman"/>
          <w:sz w:val="27"/>
          <w:szCs w:val="27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ч.2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8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серии 86 ХМ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64284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18810586250529002854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</w:t>
      </w:r>
      <w:r>
        <w:rPr>
          <w:rFonts w:ascii="Times New Roman" w:eastAsia="Times New Roman" w:hAnsi="Times New Roman" w:cs="Times New Roman"/>
          <w:sz w:val="27"/>
          <w:szCs w:val="27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 от 14.08.2025, справкой.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18810586250529002854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10.06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Ботнарь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22rplc-3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</w:t>
      </w:r>
      <w:r>
        <w:rPr>
          <w:rStyle w:val="cat-Addressgrp-5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6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наименование банка: РКЦ Ханты-Мансийск//УФК по </w:t>
      </w:r>
      <w:r>
        <w:rPr>
          <w:rStyle w:val="cat-Addressgrp-7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0412365400805007682520155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8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6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Style w:val="cat-FIOgrp-20rplc-4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Style w:val="cat-FIOgrp-20rplc-4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225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Sumgrp-22rplc-34">
    <w:name w:val="cat-Sum grp-22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45FC-64C0-4D61-A2D4-4803E0AC25E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